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607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2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3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26</w:t>
      </w:r>
      <w:r>
        <w:rPr>
          <w:rFonts w:ascii="Times New Roman" w:eastAsia="Times New Roman" w:hAnsi="Times New Roman" w:cs="Times New Roman"/>
          <w:sz w:val="27"/>
          <w:szCs w:val="27"/>
        </w:rPr>
        <w:t>.07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6000887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26.07.2024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586240726000887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60</w:t>
      </w:r>
      <w:r>
        <w:rPr>
          <w:rFonts w:ascii="Times New Roman" w:eastAsia="Times New Roman" w:hAnsi="Times New Roman" w:cs="Times New Roman"/>
          <w:sz w:val="18"/>
          <w:szCs w:val="18"/>
        </w:rPr>
        <w:t>7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0412365400665006072520170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3rplc-13">
    <w:name w:val="cat-UserDefined grp-33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